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D5" w:rsidRPr="007657D5" w:rsidRDefault="007657D5" w:rsidP="007657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57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 ДЕПУТАТОВ</w:t>
      </w:r>
    </w:p>
    <w:p w:rsidR="007657D5" w:rsidRPr="007657D5" w:rsidRDefault="007657D5" w:rsidP="00765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ОБРАЗОВАНИЯ КОРЖЕВСКОЕ СЕЛЬСКОЕ </w:t>
      </w:r>
      <w:r w:rsidR="006C3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Pr="007657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ПОСЕЛЕНИЕ ИНЗЕНСКОГО РАЙОНА УЛЬЯНОВСКОЙ ОБЛАСТИ</w:t>
      </w:r>
    </w:p>
    <w:p w:rsidR="007657D5" w:rsidRPr="007657D5" w:rsidRDefault="007657D5" w:rsidP="00765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ЧЕТВЕРТОГО СОЗЫВА</w:t>
      </w:r>
    </w:p>
    <w:p w:rsidR="007657D5" w:rsidRPr="007657D5" w:rsidRDefault="007657D5" w:rsidP="007657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57D5" w:rsidRPr="007657D5" w:rsidRDefault="007657D5" w:rsidP="007657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57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</w:p>
    <w:p w:rsidR="00E64CEA" w:rsidRDefault="00E64CEA" w:rsidP="007657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57D5" w:rsidRPr="007657D5" w:rsidRDefault="007657D5" w:rsidP="007657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657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Pr="007657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Коржевка</w:t>
      </w:r>
    </w:p>
    <w:p w:rsidR="007657D5" w:rsidRPr="007657D5" w:rsidRDefault="007657D5" w:rsidP="007657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57D5" w:rsidRPr="007657D5" w:rsidRDefault="00957B45" w:rsidP="00765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E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7D5" w:rsidRPr="007657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657D5" w:rsidRPr="007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657D5" w:rsidRPr="007657D5" w:rsidRDefault="007657D5" w:rsidP="007657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№</w:t>
      </w:r>
      <w:r w:rsidR="00E64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</w:p>
    <w:p w:rsidR="007657D5" w:rsidRPr="007657D5" w:rsidRDefault="007657D5" w:rsidP="007657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Экз.___</w:t>
      </w:r>
    </w:p>
    <w:p w:rsidR="00E64CEA" w:rsidRDefault="007657D5" w:rsidP="00E64C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7657D5" w:rsidRDefault="007657D5" w:rsidP="00E64C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Совета депутатов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Ульяновской области  от 26.09.2018 г.  № 7 «</w:t>
      </w:r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регламента Совета депутатов муниципального образования Коржевское сельское поселение </w:t>
      </w:r>
      <w:proofErr w:type="spellStart"/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Инзенского</w:t>
      </w:r>
      <w:proofErr w:type="spellEnd"/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Ульяновской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657D5" w:rsidRDefault="007657D5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5" w:rsidRDefault="007657D5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</w:t>
      </w:r>
      <w:r w:rsidR="00FA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приведени</w:t>
      </w:r>
      <w:r w:rsidR="00FA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</w:t>
      </w:r>
      <w:r w:rsidR="00FA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</w:t>
      </w:r>
      <w:r w:rsidR="00FA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соответствие с действующим законодательством Российской Федерации</w:t>
      </w:r>
      <w:r w:rsidR="0095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муниципального образования Коржевское сельское поселение </w:t>
      </w:r>
      <w:proofErr w:type="spellStart"/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Инзенского</w:t>
      </w:r>
      <w:proofErr w:type="spellEnd"/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Ульяновской области </w:t>
      </w:r>
    </w:p>
    <w:p w:rsidR="00FA7270" w:rsidRPr="007657D5" w:rsidRDefault="00FA7270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5" w:rsidRDefault="007657D5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A7270" w:rsidRPr="007657D5" w:rsidRDefault="00FA7270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270" w:rsidRDefault="007657D5" w:rsidP="00FA7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</w:t>
      </w:r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 Совета депутатов МО Коржевское сельское поселение </w:t>
      </w:r>
      <w:proofErr w:type="spellStart"/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Инзенского</w:t>
      </w:r>
      <w:proofErr w:type="spellEnd"/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Ульяновской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утверждённый решением Совета депутатов муниципального образования Коржевское сельское поселение</w:t>
      </w:r>
      <w:r w:rsidR="006C3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Ульяновской области</w:t>
      </w:r>
      <w:r w:rsidR="00FA7270" w:rsidRPr="00FA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28.09.2018</w:t>
      </w:r>
      <w:r w:rsidR="006C3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6,следующие изменения: </w:t>
      </w:r>
    </w:p>
    <w:p w:rsidR="002964E9" w:rsidRDefault="002964E9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1E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 1</w:t>
      </w:r>
      <w:r w:rsidR="00AE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регламента Совета депутатов муниципального образования Коржевское сельское поселение </w:t>
      </w:r>
      <w:proofErr w:type="spellStart"/>
      <w:r w:rsidR="00AE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Инзенского</w:t>
      </w:r>
      <w:proofErr w:type="spellEnd"/>
      <w:r w:rsidR="00AE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Ульяновской области</w:t>
      </w:r>
      <w:r w:rsidR="00FA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AE4B35" w:rsidRPr="0073635D" w:rsidRDefault="00FA7270" w:rsidP="00957B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9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</w:t>
      </w:r>
      <w:r w:rsidR="00AE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E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E4B35" w:rsidRPr="00FB41B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AE4B35" w:rsidRPr="00736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регламент определяет порядок деятельности Совета депутатов муниципального образования Коржевское сельское поселение </w:t>
      </w:r>
      <w:proofErr w:type="spellStart"/>
      <w:r w:rsidR="00AE4B35" w:rsidRPr="0073635D">
        <w:rPr>
          <w:rFonts w:ascii="Times New Roman" w:hAnsi="Times New Roman" w:cs="Times New Roman"/>
          <w:color w:val="000000" w:themeColor="text1"/>
          <w:sz w:val="28"/>
          <w:szCs w:val="28"/>
        </w:rPr>
        <w:t>Инзенского</w:t>
      </w:r>
      <w:proofErr w:type="spellEnd"/>
      <w:r w:rsidR="00AE4B35" w:rsidRPr="00736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Ульяновской области четвертого созыва (далее – Совет депутатов).  </w:t>
      </w:r>
    </w:p>
    <w:p w:rsidR="00AE4B35" w:rsidRDefault="00AE4B35" w:rsidP="00957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Совет депутатов является представительным органом местного </w:t>
      </w:r>
      <w:r w:rsidR="005D4DAF">
        <w:rPr>
          <w:rFonts w:ascii="Times New Roman" w:hAnsi="Times New Roman" w:cs="Times New Roman"/>
          <w:sz w:val="28"/>
          <w:szCs w:val="28"/>
        </w:rPr>
        <w:t>самоуправления. 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 поселения состоит из депутатов, избираем</w:t>
      </w:r>
      <w:r w:rsidRPr="0073635D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муниципальных выборах</w:t>
      </w:r>
      <w:r w:rsidR="001E44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35D" w:rsidRDefault="00AE4B35" w:rsidP="005D4DAF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AE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Статью 6 регламента Совета депутатов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Ульяновской области изложить в следующей редакции:</w:t>
      </w:r>
    </w:p>
    <w:p w:rsidR="00AE4B35" w:rsidRPr="0073635D" w:rsidRDefault="0073635D" w:rsidP="00957B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="0029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</w:t>
      </w:r>
      <w:r w:rsidR="00AE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E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E4B35" w:rsidRPr="00AE4B3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AE4B35" w:rsidRPr="0073635D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Совета депутатов считается принятым, если за него проголосовало большинство от числа присутствующих на заседании депутатов».</w:t>
      </w:r>
    </w:p>
    <w:p w:rsidR="00AE4B35" w:rsidRDefault="00AE4B35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8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1.3.Статью 7 регламента Совета депутатов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Ульяновской области дополнить следующим  предложением «Председатель Совета депутатов избирается открытым голосование</w:t>
      </w:r>
      <w:r w:rsidR="0088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3635D" w:rsidRDefault="00AE4B35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8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8F7129" w:rsidRPr="008F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Главу 4 регламента Совета депутатов муниципального образования Коржевское сельское поселение </w:t>
      </w:r>
      <w:proofErr w:type="spellStart"/>
      <w:r w:rsidR="008F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Инзенского</w:t>
      </w:r>
      <w:proofErr w:type="spellEnd"/>
      <w:r w:rsidR="008F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Ульяновской области изложить в следующей редакции:</w:t>
      </w:r>
    </w:p>
    <w:p w:rsidR="008865C6" w:rsidRDefault="008F7129" w:rsidP="001E44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9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E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8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E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ервое заседание Совета депутатов поселения нового созыва проводится по инициативе главы поселения в установленный уставом муниципального образования срок, который не может превышать 30 дней со дня избрания представительного органа муниципального образования в правомочном составе. </w:t>
      </w:r>
    </w:p>
    <w:p w:rsidR="001E44A7" w:rsidRPr="00E64CEA" w:rsidRDefault="001E44A7" w:rsidP="008865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одновременном досрочном прекращении полномочий главы поселения и Совета депутатов первое заседание Совета депутатов нового созыва  открывает и ведет до момента принятия решения о </w:t>
      </w:r>
      <w:r w:rsidR="0097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редседателе Совета </w:t>
      </w:r>
      <w:r w:rsidR="00CE76C6" w:rsidRPr="00E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территориальной избирательной комиссии </w:t>
      </w:r>
      <w:proofErr w:type="spellStart"/>
      <w:r w:rsidR="00CE76C6" w:rsidRPr="00E64C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Инзенского</w:t>
      </w:r>
      <w:proofErr w:type="spellEnd"/>
      <w:r w:rsidR="00CE76C6" w:rsidRPr="00E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E64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5C6" w:rsidRPr="00E64CEA" w:rsidRDefault="008865C6" w:rsidP="008865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заседании Совета депутатов нового созыва представителем территориальной избирательной комиссии МО «</w:t>
      </w:r>
      <w:proofErr w:type="spellStart"/>
      <w:r w:rsidRPr="00E64C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Инзенский</w:t>
      </w:r>
      <w:proofErr w:type="spellEnd"/>
      <w:r w:rsidRPr="00E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избранным на муниципальных выборах депутатам </w:t>
      </w:r>
      <w:r w:rsidR="0025421F" w:rsidRPr="00E64CE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вручаются соответствующие удостоверения.</w:t>
      </w:r>
    </w:p>
    <w:p w:rsidR="00970750" w:rsidRPr="00E64CEA" w:rsidRDefault="00970750" w:rsidP="008865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заседание после </w:t>
      </w:r>
      <w:r w:rsidR="00CE76C6" w:rsidRPr="00E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окончания срока полномочий представительного органа предыдущего созыва и </w:t>
      </w:r>
      <w:r w:rsidRPr="00E64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муниципальных выборов депутатов</w:t>
      </w:r>
      <w:r w:rsidR="00CE76C6" w:rsidRPr="00E64C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 и ведёт до момента принятия решения о председателе Совета депутатов, Глава поселения предыдущего созыва.</w:t>
      </w:r>
    </w:p>
    <w:p w:rsidR="001E44A7" w:rsidRDefault="005D4DAF" w:rsidP="001E44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8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E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первом заседании Совета депутатов поселения нового созыва избирается председатель Совета депутатов, </w:t>
      </w:r>
      <w:r w:rsidR="001E44A7" w:rsidRPr="00E64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1E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Совета депутатов поселения, решается вопрос об образовании комиссий Совета депутатов поселения, их наименовании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E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EA2" w:rsidRDefault="002C3EA2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Pr="002C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Статью 15 абзац 2  регламента Совета депутатов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Ульяновской области изложить в следующей редакции:  «Заседание Совета депутатов поселения правомочно, если на нём присутствует не менее 50 процентов от числа избранных депутатов».</w:t>
      </w:r>
    </w:p>
    <w:p w:rsidR="002C3EA2" w:rsidRDefault="002C3EA2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</w:t>
      </w:r>
      <w:r w:rsidRPr="002C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Статью 17 абзац 1  регламента Совета депутатов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Ульяновской области изложить в следующей редакции:</w:t>
      </w:r>
      <w:r w:rsidR="0004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Совета депутатов поселения проводится не реже одного раза в три месяца</w:t>
      </w:r>
      <w:r w:rsidR="0004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47204" w:rsidRDefault="00047204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1.7.В</w:t>
      </w:r>
      <w:r w:rsidRPr="0004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 21 в первом абзаце во втором предложении</w:t>
      </w:r>
      <w:r w:rsidRPr="0004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регламента Совета депутатов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Ульяновской области  слова «</w:t>
      </w:r>
      <w:r w:rsidR="005D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 из заместителей</w:t>
      </w:r>
      <w:r w:rsidR="005D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словам</w:t>
      </w:r>
      <w:r w:rsidR="005D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заместитель».</w:t>
      </w:r>
    </w:p>
    <w:p w:rsidR="00E64CEA" w:rsidRPr="007B1DED" w:rsidRDefault="00E64CEA" w:rsidP="00E6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на следующий день после дня его официального опубликования.</w:t>
      </w:r>
    </w:p>
    <w:p w:rsidR="007657D5" w:rsidRPr="007657D5" w:rsidRDefault="007657D5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5" w:rsidRPr="007657D5" w:rsidRDefault="007657D5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5" w:rsidRPr="007657D5" w:rsidRDefault="007657D5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5" w:rsidRPr="007657D5" w:rsidRDefault="007657D5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5" w:rsidRPr="007657D5" w:rsidRDefault="007657D5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5" w:rsidRPr="007657D5" w:rsidRDefault="007657D5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МО Коржевское</w:t>
      </w:r>
    </w:p>
    <w:p w:rsidR="007657D5" w:rsidRPr="007657D5" w:rsidRDefault="007657D5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                                                            В.Н.Гурьянов</w:t>
      </w:r>
    </w:p>
    <w:p w:rsidR="007657D5" w:rsidRPr="007657D5" w:rsidRDefault="007657D5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5" w:rsidRPr="007657D5" w:rsidRDefault="007657D5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5" w:rsidRPr="007657D5" w:rsidRDefault="007657D5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5" w:rsidRPr="007657D5" w:rsidRDefault="007657D5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5" w:rsidRPr="007657D5" w:rsidRDefault="007657D5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5" w:rsidRPr="007657D5" w:rsidRDefault="007657D5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5" w:rsidRDefault="007657D5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7D5" w:rsidRDefault="007657D5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4E9" w:rsidRDefault="002964E9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4E9" w:rsidRDefault="002964E9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4E9" w:rsidRDefault="002964E9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4E9" w:rsidRDefault="002964E9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4E9" w:rsidRDefault="002964E9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4E9" w:rsidRPr="002964E9" w:rsidRDefault="002964E9" w:rsidP="009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</w:t>
      </w:r>
      <w:proofErr w:type="gramStart"/>
      <w:r w:rsidRPr="0029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29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убцова Н.А.,884(241)77-5-41</w:t>
      </w:r>
    </w:p>
    <w:sectPr w:rsidR="002964E9" w:rsidRPr="002964E9" w:rsidSect="0068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6D45F4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7D5"/>
    <w:rsid w:val="00047204"/>
    <w:rsid w:val="00104FE8"/>
    <w:rsid w:val="001E44A7"/>
    <w:rsid w:val="0025421F"/>
    <w:rsid w:val="002964E9"/>
    <w:rsid w:val="002C3EA2"/>
    <w:rsid w:val="00312F31"/>
    <w:rsid w:val="003B254F"/>
    <w:rsid w:val="005D4DAF"/>
    <w:rsid w:val="005E1D7B"/>
    <w:rsid w:val="00683BAB"/>
    <w:rsid w:val="006C33F7"/>
    <w:rsid w:val="0073635D"/>
    <w:rsid w:val="007657D5"/>
    <w:rsid w:val="007F0054"/>
    <w:rsid w:val="0081344F"/>
    <w:rsid w:val="008865C6"/>
    <w:rsid w:val="008B055F"/>
    <w:rsid w:val="008B4E72"/>
    <w:rsid w:val="008F7129"/>
    <w:rsid w:val="00957B45"/>
    <w:rsid w:val="00970750"/>
    <w:rsid w:val="00974D37"/>
    <w:rsid w:val="00A360F9"/>
    <w:rsid w:val="00AE4B35"/>
    <w:rsid w:val="00B22A58"/>
    <w:rsid w:val="00CA675A"/>
    <w:rsid w:val="00CD19B5"/>
    <w:rsid w:val="00CE76C6"/>
    <w:rsid w:val="00E64CEA"/>
    <w:rsid w:val="00FA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7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12</cp:revision>
  <dcterms:created xsi:type="dcterms:W3CDTF">2023-08-04T11:11:00Z</dcterms:created>
  <dcterms:modified xsi:type="dcterms:W3CDTF">2023-08-22T06:15:00Z</dcterms:modified>
</cp:coreProperties>
</file>